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书名：前面没有铺好的路  “女性世界”纪实文学优秀作品选</w:t>
      </w:r>
    </w:p>
    <w:p>
      <w:r>
        <w:t>作者：“女性世界”纪实文学大赛组委会编</w:t>
      </w:r>
    </w:p>
    <w:p>
      <w:r>
        <w:t>出版社：上海：上海翻译出版公司</w:t>
      </w:r>
    </w:p>
    <w:p>
      <w:r>
        <w:t>出版日期：1991.06</w:t>
      </w:r>
    </w:p>
    <w:p>
      <w:r>
        <w:t>总页数：128</w:t>
      </w:r>
    </w:p>
    <w:p>
      <w:r>
        <w:t>更多请访问教客网: www.jiaokey.com</w:t>
      </w:r>
    </w:p>
    <w:p>
      <w:r>
        <w:t>前面没有铺好的路  “女性世界”纪实文学优秀作品选 评论地址：https://www.jiaokey.com/book/detail/11473805.html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