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叶挺(学科: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本书出售、求购地址：https://www.jiaokey.com/book/detail/11473800.html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关键词搜索：https://www.jiaokey.com/tag/传记小说(地点: 中国 年代: 现代) 叶挺(学科: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