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走出盆地  一个女人的生活和精神简历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走出盆地  一个女人的生活和精神简历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本书出售、求购地址：https://www.jiaokey.com/book/detail/11473760.html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关键词搜索：https://www.jiaokey.com/tag/走出盆地  一个女人的生活和精神简历.html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