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给小红的信  关于少年修养的几个问题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给小红的信  关于少年修养的几个问题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本书出售、求购地址：https://www.jiaokey.com/book/detail/11473758.html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关键词搜索：https://www.jiaokey.com/tag/给小红的信  关于少年修养的几个问题.html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