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书名：源远流长  《高原演出六年》续集  延安青年艺术学院、联政宣传队回忆录</w:t>
      </w:r>
    </w:p>
    <w:p>
      <w:r>
        <w:t>作者：文化部艺术系统党史资料征集工作领导小组，延安青年艺术剧院、联政宣传队史料征集组编</w:t>
      </w:r>
    </w:p>
    <w:p>
      <w:r>
        <w:t>出版社：北京：中共党史出版社</w:t>
      </w:r>
    </w:p>
    <w:p>
      <w:r>
        <w:t>出版日期：1999.05</w:t>
      </w:r>
    </w:p>
    <w:p>
      <w:r>
        <w:t>总页数：219</w:t>
      </w:r>
    </w:p>
    <w:p>
      <w:r>
        <w:t>更多请访问教客网: www.jiaokey.com</w:t>
      </w:r>
    </w:p>
    <w:p>
      <w:r>
        <w:t>源远流长  《高原演出六年》续集  延安青年艺术学院、联政宣传队回忆录 评论地址：https://www.jiaokey.com/book/detail/11473748.html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