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中华人民共和国五十年文学名作文库  1949-1999  儿童文学卷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中华人民共和国五十年文学名作文库  1949-1999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本书出售、求购地址：https://www.jiaokey.com/book/detail/11473738.html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关键词搜索：https://www.jiaokey.com/tag/中华人民共和国五十年文学名作文库  1949-1999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