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生日寿诞联  寿气旺旺寿而康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生日寿诞联  寿气旺旺寿而康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本书出售、求购地址：https://www.jiaokey.com/book/detail/11473723.html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关键词搜索：https://www.jiaokey.com/tag/生日寿诞联  寿气旺旺寿而康.html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