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伊格纳托夫兄弟游击队  第2部  克拉斯诺达尔的地下火  第2版</w:t>
      </w:r>
    </w:p>
    <w:p>
      <w:r>
        <w:rPr>
          <w:rFonts w:ascii="宋体" w:hAnsi="宋体" w:eastAsia="宋体"/>
          <w:sz w:val="24"/>
        </w:rPr>
        <w:t>（苏）彼·卡·伊格纳托夫著；李？民译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伊格纳托夫兄弟游击队  第2部  克拉斯诺达尔的地下火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（苏）彼·卡·伊格纳托夫著；李？民译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本书出售、求购地址：https://www.jiaokey.com/book/detail/11473648.html</w:t>
      </w:r>
    </w:p>
    <w:p>
      <w:r>
        <w:t>更多相关图书推荐：https://www.jiaokey.com</w:t>
      </w:r>
    </w:p>
    <w:p>
      <w:r>
        <w:t>（苏）彼·卡·伊格纳托夫著；李？民译 其他作品：https://www.jiaokey.com/tag/（苏）彼·卡·伊格纳托夫著；李？民译.html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关键词搜索：https://www.jiaokey.com/tag/伊格纳托夫兄弟游击队  第2部  克拉斯诺达尔的地下火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