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  父与子</w:t>
      </w:r>
    </w:p>
    <w:p>
      <w:r>
        <w:rPr>
          <w:rFonts w:ascii="宋体" w:hAnsi="宋体" w:eastAsia="宋体"/>
          <w:sz w:val="24"/>
        </w:rPr>
        <w:t>（俄）屠格涅夫著；求石，张冰，李毓榛译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  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（俄）屠格涅夫著；求石，张冰，李毓榛译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本书出售、求购地址：https://www.jiaokey.com/book/detail/11473615.html</w:t>
      </w:r>
    </w:p>
    <w:p>
      <w:r>
        <w:t>更多相关图书推荐：https://www.jiaokey.com</w:t>
      </w:r>
    </w:p>
    <w:p>
      <w:r>
        <w:t>（俄）屠格涅夫著；求石，张冰，李毓榛译 其他作品：https://www.jiaokey.com/tag/（俄）屠格涅夫著；求石，张冰，李毓榛译.html</w:t>
      </w:r>
    </w:p>
    <w:p>
      <w:r>
        <w:t>北京：中国和平出版社；广州：新世纪出版社 出版图书：https://www.jiaokey.com/tag/北京：中国和平出版社；广州：新世纪出版社.html</w:t>
      </w:r>
    </w:p>
    <w:p>
      <w:r>
        <w:t>关键词搜索：https://www.jiaokey.com/tag/前夜  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