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教给孩子人生经验的43种方法</w:t>
      </w:r>
    </w:p>
    <w:p>
      <w:r>
        <w:rPr>
          <w:rFonts w:ascii="宋体" w:hAnsi="宋体" w:eastAsia="宋体"/>
          <w:sz w:val="24"/>
        </w:rPr>
        <w:t>（日）中谷彰宏著；李若凡译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教给孩子人生经验的43种方法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（日）中谷彰宏著；李若凡译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本书出售、求购地址：https://www.jiaokey.com/book/detail/11473589.html</w:t>
      </w:r>
    </w:p>
    <w:p>
      <w:r>
        <w:t>更多相关图书推荐：https://www.jiaokey.com</w:t>
      </w:r>
    </w:p>
    <w:p>
      <w:r>
        <w:t>（日）中谷彰宏著；李若凡译 其他作品：https://www.jiaokey.com/tag/（日）中谷彰宏著；李若凡译.html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关键词搜索：https://www.jiaokey.com/tag/教给孩子人生经验的43种方法.html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