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见证民主教育的希望与失败</w:t>
      </w:r>
    </w:p>
    <w:p>
      <w:r>
        <w:rPr>
          <w:rFonts w:ascii="宋体" w:hAnsi="宋体" w:eastAsia="宋体"/>
          <w:sz w:val="24"/>
        </w:rPr>
        <w:t>约瑟夫·费瑟斯通（J. Featherstone），莉莎·费瑟斯通（L. Featherstone），凯特林·费瑟斯通（C. Featherstone）著；王晓宇，周常明译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见证民主教育的希望与失败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约瑟夫·费瑟斯通（J. Featherstone），莉莎·费瑟斯通（L. Featherstone），凯特林·费瑟斯通（C. Featherstone）著；王晓宇，周常明译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本书出售、求购地址：https://www.jiaokey.com/book/detail/11473579.html</w:t>
      </w:r>
    </w:p>
    <w:p>
      <w:r>
        <w:t>更多相关图书推荐：https://www.jiaokey.com</w:t>
      </w:r>
    </w:p>
    <w:p>
      <w:r>
        <w:t>约瑟夫·费瑟斯通（J. Featherstone），莉莎·费瑟斯通（L. Featherstone），凯特林·费瑟斯通（C. Featherstone）著；王晓宇，周常明译 其他作品：https://www.jiaokey.com/tag/约瑟夫·费瑟斯通（J. Featherstone），莉莎·费瑟斯通（L. Featherstone），凯特林·费瑟斯通（C. Featherstone）著；王晓宇，周常明译.html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关键词搜索：https://www.jiaokey.com/tag/见证民主教育的希望与失败.html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