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书名：教育的自醒</w:t>
      </w:r>
    </w:p>
    <w:p>
      <w:r>
        <w:t>作者：熊梅，王显才主编</w:t>
      </w:r>
    </w:p>
    <w:p>
      <w:r>
        <w:t>出版社：长春:长春出版社,2005.05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教育的自醒 评论地址：https://www.jiaokey.com/book/detail/11473566.html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