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书名：儒、商互济的家园-昌溪</w:t>
      </w:r>
    </w:p>
    <w:p>
      <w:r>
        <w:t>作者：吴兆民著</w:t>
      </w:r>
    </w:p>
    <w:p>
      <w:r>
        <w:t>出版社：合肥：合肥工业大学出版社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儒、商互济的家园-昌溪 评论地址：https://www.jiaokey.com/book/detail/11473548.html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