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书名：成都物语  历史与现实的温婉链接</w:t>
      </w:r>
    </w:p>
    <w:p>
      <w:r>
        <w:t>作者：肖平著</w:t>
      </w:r>
    </w:p>
    <w:p>
      <w:r>
        <w:t>出版社：成都：成都时代出版社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成都物语  历史与现实的温婉链接 评论地址：https://www.jiaokey.com/book/detail/11473547.html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