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城市房屋拆迁及“城中村”改造的法律适用</w:t>
      </w:r>
    </w:p>
    <w:p>
      <w:r>
        <w:rPr>
          <w:rFonts w:ascii="宋体" w:hAnsi="宋体" w:eastAsia="宋体"/>
          <w:sz w:val="24"/>
        </w:rPr>
        <w:t>康宝奇主编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城市房屋拆迁及“城中村”改造的法律适用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本书出售、求购地址：https://www.jiaokey.com/book/detail/11473531.html</w:t>
      </w:r>
    </w:p>
    <w:p>
      <w:r>
        <w:t>更多相关图书推荐：https://www.jiaokey.com</w:t>
      </w:r>
    </w:p>
    <w:p>
      <w:r>
        <w:t>康宝奇主编 其他作品：https://www.jiaokey.com/tag/康宝奇主编.html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关键词搜索：https://www.jiaokey.com/tag/城市房屋拆迁及“城中村”改造的法律适用.html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