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书名：天津老戏园</w:t>
      </w:r>
    </w:p>
    <w:p>
      <w:r>
        <w:t>作者：天津市档案馆主编；周利成，周雅男编著</w:t>
      </w:r>
    </w:p>
    <w:p>
      <w:r>
        <w:t>出版社：天津：天津人民出版社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天津老戏园 评论地址：https://www.jiaokey.com/book/detail/11473500.html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