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书名：知识资本与中部崛起</w:t>
      </w:r>
    </w:p>
    <w:p>
      <w:r>
        <w:t>作者：陈继林，汪可，陶志翔编著</w:t>
      </w:r>
    </w:p>
    <w:p>
      <w:r>
        <w:t>出版社：北京：民族出版社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知识资本与中部崛起 评论地址：https://www.jiaokey.com/book/detail/11473489.html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