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刘若愚  融合中西诗学之路</w:t>
      </w:r>
    </w:p>
    <w:p>
      <w:r>
        <w:rPr>
          <w:rFonts w:ascii="宋体" w:hAnsi="宋体" w:eastAsia="宋体"/>
          <w:sz w:val="24"/>
        </w:rPr>
        <w:t>乐黛云主编；詹杭伦著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3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刘若愚  融合中西诗学之路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乐黛云主编；詹杭伦著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 文学理论 学科: 研究 地点: 美国 年代: 现代) 诗歌 文学理论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本书出售、求购地址：https://www.jiaokey.com/book/detail/11473482.html</w:t>
      </w:r>
    </w:p>
    <w:p>
      <w:r>
        <w:t>更多相关图书推荐：https://www.jiaokey.com</w:t>
      </w:r>
    </w:p>
    <w:p>
      <w:r>
        <w:t>乐黛云主编；詹杭伦著 其他作品：https://www.jiaokey.com/tag/乐黛云主编；詹杭伦著.html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关键词搜索：https://www.jiaokey.com/tag/诗歌(学科: 文学理论 学科: 研究 地点: 美国 年代: 现代) 诗歌 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