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书名：喧嚣时代  20世纪全球史</w:t>
      </w:r>
    </w:p>
    <w:p>
      <w:r>
        <w:t>作者：迈克·亚达斯（Michael Adas），彼得·斯蒂恩（Peter N. Stearns），斯图亚特·史瓦兹（Stuart B. Schwartz）著；大可，王舜舟，王静秋译</w:t>
      </w:r>
    </w:p>
    <w:p>
      <w:r>
        <w:t>出版社：</w:t>
      </w:r>
    </w:p>
    <w:p>
      <w:r>
        <w:t>出版日期：2005.10</w:t>
      </w:r>
    </w:p>
    <w:p>
      <w:r>
        <w:t>总页数：618</w:t>
      </w:r>
    </w:p>
    <w:p>
      <w:r>
        <w:t>更多请访问教客网: www.jiaokey.com</w:t>
      </w:r>
    </w:p>
    <w:p>
      <w:r>
        <w:t>喧嚣时代  20世纪全球史 评论地址：https://www.jiaokey.com/book/detail/11473481.html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