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精神在别处  布拉格艺术之旅</w:t>
      </w:r>
    </w:p>
    <w:p>
      <w:r>
        <w:rPr>
          <w:rFonts w:ascii="宋体" w:hAnsi="宋体" w:eastAsia="宋体"/>
          <w:sz w:val="24"/>
        </w:rPr>
        <w:t>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精神在别处  布拉格艺术之旅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本书出售、求购地址：https://www.jiaokey.com/book/detail/11473476.html</w:t>
      </w:r>
    </w:p>
    <w:p>
      <w:r>
        <w:t>更多相关图书推荐：https://www.jiaokey.com</w:t>
      </w:r>
    </w:p>
    <w:p>
      <w:r>
        <w:t>渠岩著 其他作品：https://www.jiaokey.com/tag/渠岩著.html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关键词搜索：https://www.jiaokey.com/tag/精神在别处  布拉格艺术之旅.html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