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书名：悠游小说林</w:t>
      </w:r>
    </w:p>
    <w:p>
      <w:r>
        <w:t>作者：（意）安贝托·艾柯（Umberto Eco）著；俞冰夏译</w:t>
      </w:r>
    </w:p>
    <w:p>
      <w:r>
        <w:t>出版社：北京：生活·读书·新知三联书店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悠游小说林 评论地址：https://www.jiaokey.com/book/detail/11473474.html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