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你为谁守身如玉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你为谁守身如玉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本书出售、求购地址：https://www.jiaokey.com/book/detail/11473455.html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关键词搜索：https://www.jiaokey.com/tag/你为谁守身如玉.html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