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书名：成功人生12步  由平凡走向非凡的12级台阶</w:t>
      </w:r>
    </w:p>
    <w:p>
      <w:r>
        <w:t>作者：舒戈，张振中编著</w:t>
      </w:r>
    </w:p>
    <w:p>
      <w:r>
        <w:t>出版社：北京：海潮出版社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成功人生12步  由平凡走向非凡的12级台阶 评论地址：https://www.jiaokey.com/book/detail/11473441.html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