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书名：20，30，40  女人的幸福自己争取</w:t>
      </w:r>
    </w:p>
    <w:p>
      <w:r>
        <w:t>作者：宋艳丽著</w:t>
      </w:r>
    </w:p>
    <w:p>
      <w:r>
        <w:t>出版社：北京：中华工商联合出版社</w:t>
      </w:r>
    </w:p>
    <w:p>
      <w:r>
        <w:t>出版日期：2006.01</w:t>
      </w:r>
    </w:p>
    <w:p>
      <w:r>
        <w:t>总页数：284</w:t>
      </w:r>
    </w:p>
    <w:p>
      <w:r>
        <w:t>更多请访问教客网: www.jiaokey.com</w:t>
      </w:r>
    </w:p>
    <w:p>
      <w:r>
        <w:t>20，30，40  女人的幸福自己争取 评论地址：https://www.jiaokey.com/book/detail/11473414.html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