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白宫刺客</w:t>
      </w:r>
    </w:p>
    <w:p>
      <w:r>
        <w:rPr>
          <w:rFonts w:ascii="宋体" w:hAnsi="宋体" w:eastAsia="宋体"/>
          <w:sz w:val="24"/>
        </w:rPr>
        <w:t>（美）布莱恩·黑格（Brian Haig）著；孙淑慧译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（美）布莱恩·黑格（Brian Haig）著；孙淑慧译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本书出售、求购地址：https://www.jiaokey.com/book/detail/11473378.html</w:t>
      </w:r>
    </w:p>
    <w:p>
      <w:r>
        <w:t>更多相关图书推荐：https://www.jiaokey.com</w:t>
      </w:r>
    </w:p>
    <w:p>
      <w:r>
        <w:t>（美）布莱恩·黑格（Brian Haig）著；孙淑慧译 其他作品：https://www.jiaokey.com/tag/（美）布莱恩·黑格（Brian Haig）著；孙淑慧译.html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关键词搜索：https://www.jiaokey.com/tag/白宫刺客.html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