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全译插图本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本书出售、求购地址：https://www.jiaokey.com/book/detail/11473360.html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关键词搜索：https://www.jiaokey.com/tag/海底两万里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