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八十天环游地球记  全译插图本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本书出售、求购地址：https://www.jiaokey.com/book/detail/11473337.html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关键词搜索：https://www.jiaokey.com/tag/八十天环游地球记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