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书名：脑磁共振波谱成像</w:t>
      </w:r>
    </w:p>
    <w:p>
      <w:r>
        <w:t>作者：（巴西）Lara A. Brandao，（巴西）Romeu C. Domingues著；刘筠主译</w:t>
      </w:r>
    </w:p>
    <w:p>
      <w:r>
        <w:t>出版社：天津：天津科技翻译出版公司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脑磁共振波谱成像 评论地址：https://www.jiaokey.com/book/detail/11473299.html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