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临床医学研究设计和数据分析</w:t>
      </w:r>
    </w:p>
    <w:p>
      <w:r>
        <w:rPr>
          <w:rFonts w:ascii="宋体" w:hAnsi="宋体" w:eastAsia="宋体"/>
          <w:sz w:val="24"/>
        </w:rPr>
        <w:t>赵耐青主编；陈峰，邓伟，刘晓云，张文彤，周琴副主编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临床医学研究设计和数据分析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赵耐青主编；陈峰，邓伟，刘晓云，张文彤，周琴副主编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本书出售、求购地址：https://www.jiaokey.com/book/detail/11473297.html</w:t>
      </w:r>
    </w:p>
    <w:p>
      <w:r>
        <w:t>更多相关图书推荐：https://www.jiaokey.com</w:t>
      </w:r>
    </w:p>
    <w:p>
      <w:r>
        <w:t>赵耐青主编；陈峰，邓伟，刘晓云，张文彤，周琴副主编 其他作品：https://www.jiaokey.com/tag/赵耐青主编；陈峰，邓伟，刘晓云，张文彤，周琴副主编.html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关键词搜索：https://www.jiaokey.com/tag/临床医学研究设计和数据分析.html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