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书名：杨国亮皮肤病学</w:t>
      </w:r>
    </w:p>
    <w:p>
      <w:r>
        <w:t>作者：王侠生，廖康煌主编；刘承煌，方丽，翁孟武，郑志忠副主编</w:t>
      </w:r>
    </w:p>
    <w:p>
      <w:r>
        <w:t>出版社：上海：上海科学技术文献出版社</w:t>
      </w:r>
    </w:p>
    <w:p>
      <w:r>
        <w:t>出版日期：2005.07</w:t>
      </w:r>
    </w:p>
    <w:p>
      <w:r>
        <w:t>总页数：1217</w:t>
      </w:r>
    </w:p>
    <w:p>
      <w:r>
        <w:t>更多请访问教客网: www.jiaokey.com</w:t>
      </w:r>
    </w:p>
    <w:p>
      <w:r>
        <w:t>杨国亮皮肤病学 评论地址：https://www.jiaokey.com/book/detail/11473288.html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