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书名：颅内外动脉异常与超声诊断及其临床价值</w:t>
      </w:r>
    </w:p>
    <w:p>
      <w:r>
        <w:t>作者：钱国正，李友发，顾爱远编著</w:t>
      </w:r>
    </w:p>
    <w:p>
      <w:r>
        <w:t>出版社：上海:第二军医大学出版社,2005.07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颅内外动脉异常与超声诊断及其临床价值 评论地址：https://www.jiaokey.com/book/detail/11473284.html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