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正常X线变异图谱  第7版</w:t>
      </w:r>
    </w:p>
    <w:p>
      <w:r>
        <w:rPr>
          <w:rFonts w:ascii="宋体" w:hAnsi="宋体" w:eastAsia="宋体"/>
          <w:sz w:val="24"/>
        </w:rPr>
        <w:t>（美）Theodore E.Keats，（美）Mark W.Anderson著 肖慧等译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正常X线变异图谱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（美）Theodore E.Keats，（美）Mark W.Anderson著 肖慧等译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本书出售、求购地址：https://www.jiaokey.com/book/detail/11473269.html</w:t>
      </w:r>
    </w:p>
    <w:p>
      <w:r>
        <w:t>更多相关图书推荐：https://www.jiaokey.com</w:t>
      </w:r>
    </w:p>
    <w:p>
      <w:r>
        <w:t>（美）Theodore E.Keats，（美）Mark W.Anderson著 肖慧等译 其他作品：https://www.jiaokey.com/tag/（美）Theodore E.Keats，（美）Mark W.Anderson著 肖慧等译.html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关键词搜索：https://www.jiaokey.com/tag/正常X线变异图谱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