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现代外科疾病诊断与治疗  第11版</w:t>
      </w:r>
    </w:p>
    <w:p>
      <w:r>
        <w:rPr>
          <w:rFonts w:ascii="宋体" w:hAnsi="宋体" w:eastAsia="宋体"/>
          <w:sz w:val="24"/>
        </w:rPr>
        <w:t>Lawrwnce W.Way，Gerard M.Doherty原著；王子明，黎一鸣，李宗芳主译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现代外科疾病诊断与治疗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Lawrwnce W.Way，Gerard M.Doherty原著；王子明，黎一鸣，李宗芳主译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本书出售、求购地址：https://www.jiaokey.com/book/detail/11473266.html</w:t>
      </w:r>
    </w:p>
    <w:p>
      <w:r>
        <w:t>更多相关图书推荐：https://www.jiaokey.com</w:t>
      </w:r>
    </w:p>
    <w:p>
      <w:r>
        <w:t>Lawrwnce W.Way，Gerard M.Doherty原著；王子明，黎一鸣，李宗芳主译 其他作品：https://www.jiaokey.com/tag/Lawrwnce W.Way，Gerard M.Doherty原著；王子明，黎一鸣，李宗芳主译.html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关键词搜索：https://www.jiaokey.com/tag/现代外科疾病诊断与治疗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