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女性生殖道病理学</w:t>
      </w:r>
    </w:p>
    <w:p>
      <w:r>
        <w:rPr>
          <w:rFonts w:ascii="宋体" w:hAnsi="宋体" w:eastAsia="宋体"/>
          <w:sz w:val="24"/>
        </w:rPr>
        <w:t>Stanley J. Robboy，Malcolm C. Anderson，Peter Russell主编；回允中主译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女性生殖道病理学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 Robboy，Malcolm C. Anderson，Peter Russell主编；回允中主译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本书出售、求购地址：https://www.jiaokey.com/book/detail/11473264.html</w:t>
      </w:r>
    </w:p>
    <w:p>
      <w:r>
        <w:t>更多相关图书推荐：https://www.jiaokey.com</w:t>
      </w:r>
    </w:p>
    <w:p>
      <w:r>
        <w:t>Stanley J. Robboy，Malcolm C. Anderson，Peter Russell主编；回允中主译 其他作品：https://www.jiaokey.com/tag/Stanley J. Robboy，Malcolm C. Anderson，Peter Russell主编；回允中主译.html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关键词搜索：https://www.jiaokey.com/tag/女性生殖道病理学.html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