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书名：心电图专题解读</w:t>
      </w:r>
    </w:p>
    <w:p>
      <w:r>
        <w:t>作者：龚仁泰，方炳森主编；齐治平，郑瑞凤，赵世豪，张益，胡伟国，廖虹副主编</w:t>
      </w:r>
    </w:p>
    <w:p>
      <w:r>
        <w:t>出版社：合肥：安徽科学技术出版社</w:t>
      </w:r>
    </w:p>
    <w:p>
      <w:r>
        <w:t>出版日期：2005.05</w:t>
      </w:r>
    </w:p>
    <w:p>
      <w:r>
        <w:t>总页数：283</w:t>
      </w:r>
    </w:p>
    <w:p>
      <w:r>
        <w:t>更多请访问教客网: www.jiaokey.com</w:t>
      </w:r>
    </w:p>
    <w:p>
      <w:r>
        <w:t>心电图专题解读 评论地址：https://www.jiaokey.com/book/detail/11473244.html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