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书名：阿坝新跨越：阿坝州州、县、州级各部门、企事业单位及各景区领导同志调研与思考论文汇编  2004-2005</w:t>
      </w:r>
    </w:p>
    <w:p>
      <w:r>
        <w:t>作者：胡卫东主编</w:t>
      </w:r>
    </w:p>
    <w:p>
      <w:r>
        <w:t>出版社：中共阿坝州委州政府政策研究室</w:t>
      </w:r>
    </w:p>
    <w:p>
      <w:r>
        <w:t>出版日期：2004.12</w:t>
      </w:r>
    </w:p>
    <w:p>
      <w:r>
        <w:t>总页数：579</w:t>
      </w:r>
    </w:p>
    <w:p>
      <w:r>
        <w:t>更多请访问教客网: www.jiaokey.com</w:t>
      </w:r>
    </w:p>
    <w:p>
      <w:r>
        <w:t>阿坝新跨越：阿坝州州、县、州级各部门、企事业单位及各景区领导同志调研与思考论文汇编  2004-2005 评论地址：https://www.jiaokey.com/book/detail/11473238.html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