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书名：父母离婚你该怎么办</w:t>
      </w:r>
    </w:p>
    <w:p>
      <w:r>
        <w:t>作者：理查·A·迦纳原著；吴秀美翻译</w:t>
      </w:r>
    </w:p>
    <w:p>
      <w:r>
        <w:t>出版社：大展出版社有限公司</w:t>
      </w:r>
    </w:p>
    <w:p>
      <w:r>
        <w:t>出版日期：1985.02</w:t>
      </w:r>
    </w:p>
    <w:p>
      <w:r>
        <w:t>总页数：184</w:t>
      </w:r>
    </w:p>
    <w:p>
      <w:r>
        <w:t>更多请访问教客网: www.jiaokey.com</w:t>
      </w:r>
    </w:p>
    <w:p>
      <w:r>
        <w:t>父母离婚你该怎么办 评论地址：https://www.jiaokey.com/book/detail/11473202.html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