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书名：冒险心</w:t>
      </w:r>
    </w:p>
    <w:p>
      <w:r>
        <w:t>作者：柳平彬著；张振灿译</w:t>
      </w:r>
    </w:p>
    <w:p>
      <w:r>
        <w:t>出版社：尖端出版股份有限公司</w:t>
      </w:r>
    </w:p>
    <w:p>
      <w:r>
        <w:t>出版日期：1989.06</w:t>
      </w:r>
    </w:p>
    <w:p>
      <w:r>
        <w:t>总页数：287</w:t>
      </w:r>
    </w:p>
    <w:p>
      <w:r>
        <w:t>更多请访问教客网: www.jiaokey.com</w:t>
      </w:r>
    </w:p>
    <w:p>
      <w:r>
        <w:t>冒险心 评论地址：https://www.jiaokey.com/book/detail/11473181.html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