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书名：山东省第三届老年骨质疏松颈腰腿痛防治研讨会  论文选编</w:t>
      </w:r>
    </w:p>
    <w:p>
      <w:r>
        <w:t>作者：山东省老年骨质疏松专业委员会</w:t>
      </w:r>
    </w:p>
    <w:p>
      <w:r>
        <w:t>出版社：2002.08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山东省第三届老年骨质疏松颈腰腿痛防治研讨会  论文选编 评论地址：https://www.jiaokey.com/book/detail/11473179.html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