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书名：中国昌邑民间剪纸</w:t>
      </w:r>
    </w:p>
    <w:p>
      <w:r>
        <w:t>作者：王坤宗主编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中国昌邑民间剪纸 评论地址：https://www.jiaokey.com/book/detail/11473178.html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