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元代宫廷演义</w:t>
      </w:r>
    </w:p>
    <w:p>
      <w:r>
        <w:rPr>
          <w:rFonts w:ascii="宋体" w:hAnsi="宋体" w:eastAsia="宋体"/>
          <w:sz w:val="24"/>
        </w:rPr>
        <w:t>许慕羲著；陈鹏等校订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元代宫廷演义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许慕羲著；陈鹏等校订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近代) 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本书出售、求购地址：https://www.jiaokey.com/book/detail/11473172.html</w:t>
      </w:r>
    </w:p>
    <w:p>
      <w:r>
        <w:t>更多相关图书推荐：https://www.jiaokey.com</w:t>
      </w:r>
    </w:p>
    <w:p>
      <w:r>
        <w:t>许慕羲著；陈鹏等校订 其他作品：https://www.jiaokey.com/tag/许慕羲著；陈鹏等校订.html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关键词搜索：https://www.jiaokey.com/tag/讲史小说(地点: 中国 年代: 近代) 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