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书名：山东中医药大学共青团工作文件汇编</w:t>
      </w:r>
    </w:p>
    <w:p>
      <w:r>
        <w:t>作者：共青团山东中医药大学委员会</w:t>
      </w:r>
    </w:p>
    <w:p>
      <w:r>
        <w:t>出版社：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山东中医药大学共青团工作文件汇编 评论地址：https://www.jiaokey.com/book/detail/11473099.html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