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SOHO上网办公e路领先 在家办公、小型办公者必备</w:t>
      </w:r>
    </w:p>
    <w:p>
      <w:r>
        <w:rPr>
          <w:rFonts w:ascii="宋体" w:hAnsi="宋体" w:eastAsia="宋体"/>
          <w:sz w:val="24"/>
        </w:rPr>
        <w:t>苏武荣，刘育琳编著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SOHO上网办公e路领先 在家办公、小型办公者必备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苏武荣，刘育琳编著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本书出售、求购地址：https://www.jiaokey.com/book/detail/11473098.html</w:t>
      </w:r>
    </w:p>
    <w:p>
      <w:r>
        <w:t>更多相关图书推荐：https://www.jiaokey.com</w:t>
      </w:r>
    </w:p>
    <w:p>
      <w:r>
        <w:t>苏武荣，刘育琳编著 其他作品：https://www.jiaokey.com/tag/苏武荣，刘育琳编著.html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关键词搜索：https://www.jiaokey.com/tag/SOHO上网办公e路领先 在家办公、小型办公者必备.html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