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书名：省时简便菜谱600例</w:t>
      </w:r>
    </w:p>
    <w:p>
      <w:r>
        <w:t>作者：江帆，黄沙编著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总页数：234</w:t>
      </w:r>
    </w:p>
    <w:p>
      <w:r>
        <w:t>更多请访问教客网: www.jiaokey.com</w:t>
      </w:r>
    </w:p>
    <w:p>
      <w:r>
        <w:t>省时简便菜谱600例 评论地址：https://www.jiaokey.com/book/detail/11473079.html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