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老年人衣食住行100题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老年人衣食住行100题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本书出售、求购地址：https://www.jiaokey.com/book/detail/11473042.html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关键词搜索：https://www.jiaokey.com/tag/老年人衣食住行100题.html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