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书名：济南市科协第六次代表大会专家建议选编</w:t>
      </w:r>
    </w:p>
    <w:p>
      <w:r>
        <w:t>作者：济南市科学技术协会编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济南市科协第六次代表大会专家建议选编 评论地址：https://www.jiaokey.com/book/detail/11473041.html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