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书名：家庭汤羹菜制作</w:t>
      </w:r>
    </w:p>
    <w:p>
      <w:r>
        <w:t>作者：张本华，王忠民编著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总页数：244</w:t>
      </w:r>
    </w:p>
    <w:p>
      <w:r>
        <w:t>更多请访问教客网: www.jiaokey.com</w:t>
      </w:r>
    </w:p>
    <w:p>
      <w:r>
        <w:t>家庭汤羹菜制作 评论地址：https://www.jiaokey.com/book/detail/11473006.html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