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中国厨艺文化大观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中国厨艺文化大观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本书出售、求购地址：https://www.jiaokey.com/book/detail/11472958.html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关键词搜索：https://www.jiaokey.com/tag/中国厨艺文化大观.html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