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书名：美容诀窍  10分钟12步优雅快捷</w:t>
      </w:r>
    </w:p>
    <w:p>
      <w:r>
        <w:t>作者：（美）艾密·格里妮著；朱丽纹译</w:t>
      </w:r>
    </w:p>
    <w:p>
      <w:r>
        <w:t>出版社：轻工业出版社</w:t>
      </w:r>
    </w:p>
    <w:p>
      <w:r>
        <w:t>出版日期：1989.11</w:t>
      </w:r>
    </w:p>
    <w:p>
      <w:r>
        <w:t>总页数：118</w:t>
      </w:r>
    </w:p>
    <w:p>
      <w:r>
        <w:t>更多请访问教客网: www.jiaokey.com</w:t>
      </w:r>
    </w:p>
    <w:p>
      <w:r>
        <w:t>美容诀窍  10分钟12步优雅快捷 评论地址：https://www.jiaokey.com/book/detail/11472956.html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