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书名：汉语拼音检字表</w:t>
      </w:r>
    </w:p>
    <w:p>
      <w:r>
        <w:t>作者：山东省图书馆编</w:t>
      </w:r>
    </w:p>
    <w:p>
      <w:r>
        <w:t>出版社：1981.10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汉语拼音检字表 评论地址：https://www.jiaokey.com/book/detail/11472951.html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